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bf24" w14:textId="48cb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"Бәйтерек ауданының аумағында сайлау учаскелерін құру туралы" 2019 жылғы 13 мамырдағы № 334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ауданы әкімінің 2025 жылғы 2 маусымдағы № 11 шешімі</w:t>
      </w:r>
    </w:p>
    <w:p>
      <w:pPr>
        <w:spacing w:after="0"/>
        <w:ind w:left="0"/>
        <w:jc w:val="both"/>
      </w:pPr>
      <w:bookmarkStart w:name="z3" w:id="0"/>
      <w:r>
        <w:rPr>
          <w:rFonts w:ascii="Times New Roman"/>
          <w:b w:val="false"/>
          <w:i w:val="false"/>
          <w:color w:val="000000"/>
          <w:sz w:val="28"/>
        </w:rPr>
        <w:t>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әкімінің "Бәйтерек ауданының аумағында сайлау учаскелерін құру туралы" 2019 жылғы 13 мамырдағы № 334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5661 тіркелген)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Бәйтерек аудандық аумақтық сайлау</w:t>
      </w:r>
    </w:p>
    <w:p>
      <w:pPr>
        <w:spacing w:after="0"/>
        <w:ind w:left="0"/>
        <w:jc w:val="both"/>
      </w:pPr>
      <w:r>
        <w:rPr>
          <w:rFonts w:ascii="Times New Roman"/>
          <w:b w:val="false"/>
          <w:i w:val="false"/>
          <w:color w:val="000000"/>
          <w:sz w:val="28"/>
        </w:rPr>
        <w:t>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әкiмiнiң 2019 жылғы</w:t>
            </w:r>
            <w:r>
              <w:br/>
            </w:r>
            <w:r>
              <w:rPr>
                <w:rFonts w:ascii="Times New Roman"/>
                <w:b w:val="false"/>
                <w:i w:val="false"/>
                <w:color w:val="000000"/>
                <w:sz w:val="20"/>
              </w:rPr>
              <w:t>13 мамырдағы №334 шешiмiне қосымша</w:t>
            </w:r>
          </w:p>
        </w:tc>
      </w:tr>
    </w:tbl>
    <w:bookmarkStart w:name="z11" w:id="5"/>
    <w:p>
      <w:pPr>
        <w:spacing w:after="0"/>
        <w:ind w:left="0"/>
        <w:jc w:val="left"/>
      </w:pPr>
      <w:r>
        <w:rPr>
          <w:rFonts w:ascii="Times New Roman"/>
          <w:b/>
          <w:i w:val="false"/>
          <w:color w:val="000000"/>
        </w:rPr>
        <w:t xml:space="preserve"> Бәйтерек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Алматинская, М.Гаврилов, Деркульная, М.Жуков, Зеленая, Қайнар, Локомотивная, М.Мухамбетжанова, Мирная, Набережная, Подстанция, Арасан, Жанша Досмұхамедұлы, Садовая, Строительная, Т.Аубакиров, Уральская, Ш.Құдайбердиев, Л.Шевцова көшелері, Ростошинский тұйық көшесі, Жеңіс көшесінің бойындағы тақ жағындағы № 75 үйден № 189 үйге дейін, Жеңіс көшесінің жұп жағындағы № 10 үйден № 114 үйге дейін, Ауэзов көшесінің тақ жағындағы № 93 үйден №189 үйге дейін, Ауэзов көшесінің жұп жағындағы №42А үйден № 92/2 үйге дейін, Ю.Гагарин көшесінің жұп жағындағы № 38 үйден №114 үйге дейін, Ю.Гагарин көшесінің тақ жағындағы №43 үйден №143 үйге дейін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Гагарин көшесі № 60А,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Аудандық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Жайық, Ақсай, Бірлік, Казахстанская, Автомобильная, Зоя Космедемьянская, Мәншүк Мәметова, Абай, Алтай, Медеу, Арман, Джалиль, Алпамыс батыр көшелері, Жеңіс көшесінің тақ жағындағы № 1 үйден № 67 үйге дейін, Жеңіс көшесінің жұп жағындағы № 6 үй, Ауэзов көшесінің тақ жағындағы № 1 үйден № 91 үйге дейін, Ауэзов көшесінің жұп жағындағы № 2 үйден № 42 үйге дейін, Приречная, Ақ Орда, Ю.Гагарин көшесінің жұп жағындағы № 2 үйден №34 үйге дейін, Ю.Гагарин көшесінің тақ жағындағы №3 үйден №41 үйге дейін көшелері, Забродин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Ауэзов көшесі № 79,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"Жеңіс" кинотеатрының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Абай көшесі № 17А,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"Достық"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Аманат көшесі № 92, Батыс Қазақстан облысы әкімдігі білім басқармасының Бәйтерек ауданы білім беру бөлімінің "Қаражар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Ақбидай көшесі № 118, Батыс Қазақстан облысы әкімдігі білім басқармасының Бәйтерек ауданы білім беру бөлімінің "Киров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 35,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Зеленое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Мектеп көшесі № 1/1, Батыс Қазақстан облысы әкімдігі білім басқармасының Бәйтерек ауданы білім беру бөлімінің "Егіндібұлақ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ауылы, Шығыс, Болашақ, Победа, Магистральная, Восточная, Школьная, Светлая, Первомайская, Солнечная, Тайпақ, Қасым Аманжолов, Астана, Сарайшық, Ғұмар Қараш, Казталовская, Кердері, Ғ.Мұстафин, Ермекова, Ғабидолла Тоқай, Ихсанов, Бауыржан Момышұлы, Әлия Молдағұлова, Сәкен Ғұмаров, Сәкен Сейфуллин, Мәншүк Мәметова, Жүсіп, Дина Нүрпейісова, Қабанбай батыр, Бөгенбай батыр, Есет батыр, Айдын, Бәйтерек, Целинная, Яблоневая, Смағұлова, Әйтеке би, І.Жансүгіров, Қазбек би, М. Әуезов, Новая, Абай, Төле би, Шаруашылық, Абылайхан, Т. Бегилдинов, Юго-Восток ПДП, Юг ПДП, 106 есеп кварталы, Әл-Фараби, Д. М. Заец, М. Ирманов, Наурыз батыр, ПК Болашақ-2050, Нұрсат-16 көшелері, Придорожная көшесі бойындағы №4 үйден №88 үйге дейінгі жұп жағы, №17 үйден №87 үйлердің тақ жағы, Октябрьская көшесі бойындағы №1 үйден, №59 үйге дейін, Казахстанская көшесі бойындағы №1 үйден №17 үйге дейін тақ жағы және №2 үйден №26 үйге дейін жұп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 1,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Гремячее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Мектеп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Атамекен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Жеңіс көшесі № 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Қайнар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Тыңдала ауылы, Таловая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Шалғай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 1Г,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Белес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Бәйтерек көшесі №17, "Батыс Қазақстан облысы әкімдігі білім басқармасының Бәйтерек ауданы білім беру бөлімінің Бауыржан Момышұлы атындағы жалпы білім беретін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 12, "Бәйтерек ауданы білім беру бөлімінің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 5, "Батыс Қазақстан облысы әкімдігі білім басқармасының Бәйтерек ауданы білім беру бөлімінің "Өркен"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 1,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 17,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Үлкен Шаған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 12, "Батыс Қазақстан облысы әкімдігі білім басқармасының Бәйтерек ауданы білім беру бөлімінің "Жаңатаң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Бәйтерек көшесі № 27,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Янайкин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жағындағы № 2 үйден №106 үйге дейін, тақ жағындағы №1 үйден №105/1 үйге дейін, М.Өтемісұлы көшесі, П.Садомский көшесі, Жарық көшесі, Жас Отан көшесі, Достық көшесінің жұп жағындағы № 2 үйден № 16 үйге дейін, тақ жағындағы № 1 үйден № 27 үйге дейін, Балдырған көшесінің жұп жағындағы № 2 үйден № 32 үйге дейін, тақ жағындағы № 1 үйден № 29 үйге дейін, Л.Толстой көшесінің тақ жағындағы № 1 үйден № 9 үйге дейін, жұп жағындағы № 2 үйден № 24 үйге дейін, Астана көшесі, Наурыз көшесі, Абу Насыр-Әл Фараби көшесінің жұп жағындағы № 2 үйден № 42 үйге дейін, тақ жағындағы № 1 үйден № 19 үйге дейін, Әлихан Бөкейхан көшесінің жұп жағындағы № 2 үйден № 48 үйге дейін, тақ жағындағы № 1 үйден № 35 үйге дейін, А.Пушкин көшесінің тақ жағындағы № 1 үйден № 13 үйге дейін, жұп жағындағы № 2 үйден № 20 үйге дейін, Д.Нурпеисова көшесінің жұп жағындағы № 2 үйден № 6 үйге дейін, тақ жағындағы № 1 үйден № 17 үйге дейін, Деркөл көшесі, Деркөл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жағындағы үйлер, Больничный тұйық көшесі, Абылайхан көшесі, М.Мақатаев тұйық көшесі, Жетісу тұйық көшесі, Жайық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Абылай хан көшесі № 52,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Дариян ауылдық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 тұйық көшесі, Айтиев көшесі, Сатпаев көшесі, Қарашығанақ көшесі, Ж.Жабаев көшесі, М.Мәметова тұйық көшесі, И.Тайманов тұйық көшесі, М.Мәметова көшесі, А.Молдагулова көшесі, И.Шкилев көшесі, Есенберлин көшесі, И.Тайманов көшесінің жұп жағындағы № 108 үйден №152 үйге дейін, тақ жағындағы № 107/1 үйден № 51 үйге дейін, Достық көшесінің жұп жағындағы № 18 үйден № 62 үйге дейін, тақ жағындағы № 29 үйден № 67 үйге дейін, Балдырған көшесінің тақ жағындағы № 31 үйден № 37 үйге дейін, № 36 үй, Л.Толстой көшесінің жұп жағындағы № 24 үйден № 38 үйге дейін, № 150/1, № 150/2, Абу Насыр-Әл Фараби көшесінің тақ жағындағы № 21 үйден № 39 үйге дейін, жұп жағындағы № 44 үйден № 70 үйге дейін, Әлихан Бөкейхан көшесінің тақ жағындағы № 37 үйден № 59 үйге дейін, жұп жағындағы № 50 үйден № 74 үйге дейін, Пушкин көшесінің тақ жағындағы № 15 үйден № 31 үйге дейін, жұп жағындағы № 20 үйден № 40 үйге дейін, М.Әуезов көшесі, Бекет Батыр көшесі, Алматинский тұйық көшесі, Садовый тұйық көшесі, Арал көшесі, Д.Нұрпейсова тұйық көшесі, Ақотау тұйық көшесі, Д.Нұрпейісова көшесінің тақ жағындағы № 19 үйден № 33/1А үйге дейін, жұп жағындағы № 8 үйден № 36 үйге дейін, Д.Қонаев көшесінің тақ жағындағы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М. Мәметова көшесі № 20А,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 37,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Озерное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Рубежин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 50,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Красноармейск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 56,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Январцев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 көшесі № 18, "Батыс Қазақстан облысы әкімдігі білім басқармасының Бәйтерек ауданы білім беру бөлімінің "Кирсанов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 13, "Батыс Қазақстан облысы әкімдігі білім басқармасының Бәйтерек ауданы білім беру бөлімінің "Чинарев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Ақбидай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Раздольный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 61,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Чиров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Сұлу көл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Құрманғазы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 Казахстанская көшесі № 10/1,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Аманат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 22,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Володар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 Жиберин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Байқоныс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№3 көшесі №20 ғимарат, "Батыс Қазақстан облысы әкімдігі білім басқармасының Бәйтерек ауданы білім беру бөлімінің "Жайық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 21, "Батыс Қазақстан облысы әкімдігі білім басқармасының Бәйтерек ауданы білім беру бөлімінің "Новенькое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Жағалау, Күйші Дина, Бейбітшілік, Береке, Жастар, Шабыт, Игілік, Көкжиек, Тың дала, Болашақ, Желтоқсан, Шаған, Самал, Алтын таң, Бостандық, Тәуелсіздік, Жеңіс, Хиуаз Доспанова, Шаңырақ, Әлия Молдағұлова, Арай, Балауса, Жазира, Жас ұлан, Махамбет Өтемісов, Исатай Тайманов, Мәншүк Маметова, Бірлік, Мұнайшы, Юрий Гагарин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 25, "Батыс Қазақстан облысы әкімдігі білім басқармасының Бәйтерек ауданы білім беру бөлімінің "Подхоз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 Красный 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 Ы.Алтынсарина көшесі № 26,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Чувашин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 1,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 20,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Мирный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Арман көшесі № 2А ғимарат, "Батыс Қазақстан облысы әкімдігі білім басқармасының Бәйтерек ауданы білім беру бөлімінің "Пригород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Березовая, Ардагер, Гагарин, Заводская, Зеленая, Көктерек, Крупская, Ленина, Лесная, Матросова, Минская, Мирная, Мичурина, Молодежная, Набережная, ПИК, Подстанционная, Производственная, Рабочая, Садовая, Садовод, Тепличный, Сады, Тәуелсіздік, У.Громова, Чапаев, Энгельса, Арай, Комсомольская, Студенческая, №1 шағын ауданы, Автомобильная көшелері, Октябрьская №74 үй, №78 үй, Придорожная көшесі бойындағы №1 үйден №19 үйге дейінгі тақ жағы және №16 және №16А үйдің жұп жағы, Казахстанская көшесі бойындағы №19 үйден №33 үйге дейінгі тақ жағы және № 28 үйден №38 үйге дейін жұп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Мичурин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 4,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Асан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 1,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 2А,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Зеленое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Подгорнов көшесі № 3,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Октябрьск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 25,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Махамбет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 11, "Батыс Қазақстан облысы әкімдігі білім басқармасының Бәйтерек ауданы білім беру бөлімінің "Павлов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 9, "Бәйтерек ауданының орталықтандырылған кітапханалар жүйесі" мемлекеттік мекемесі Горбунов ауылдық кітапхананың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Чапурин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Жеңіс көшесі № 33,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Мәдени-спорт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батыр ауылы, Астафьев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 Б. Момышұлы көшесі № 1, "Батыс Қазақстан облысы әкімдігі білім басқармасының Бәйтерек ауданы білім беру бөлімінің "Краснов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Жұбан Молдағалиев, Мұқағали Мақатаев, Қайрат Рысқұлбеков, Мерей, Өркен, Атамұра, Жансарай, Ынтымақ, Шапағат, Келешек, Құрманғазы, Сәкен Сейфуллин, Ахмет Байтұрсынұлы, Бәйтерек, Белес, Жаңа өмір, Жас Отау, Дәулет, Мейрам, Бастау, Ақсұңқар, Жәңгірхан, Әділет, Алтын күн, Шамғон Қажғалиев, Атамекен, Таңшолпан, 43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