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679ea" w14:textId="99679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2026 - 2028 жылдарға арналған Жәнібек ауданы Тау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2025 жылғы 26 желтоқсандағы № 43-8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42 262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36 563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42 262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Тау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Жәнібек аудандық мәслихатының 2025 жылғы 23 желтоқсандағы № 42-2 "2026– 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жылғы аудандық бюджеттен берілетін нысаналы трансферттердің мөлшері 3 390 мың теңге сомасында белгіленсін.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Тау ауылдық округінің бюджеттен берілетін субвенциялар түсімдерінің жалпы сомасы 33 173 мың теңге көлемінде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Тау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қызметтер мен жұмыстарға ішкі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43-8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Тау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қызметтер мен жұмыстарға ішкі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43-8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Тау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қызметтер мен жұмыстарға ішкі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