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3bd" w14:textId="a93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Жәнібек ауданы Күйгенкөл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Күйгенкөл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Күйгенкөл ауылдық округінің бюджетінде аудандық бюджеттен берілетін субвенциялар түсімдерінің жалпы сомасы 31 379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Куйгенкөл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Күйгенкөл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Куйгенкөл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