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16a" w14:textId="7b4b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Жәнібек ауданы Жәнібек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26 желтоқсандағы № 43-4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Жәнібек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2025 жылғы 23 желтоқсандағы № 42-2 "2026– 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жылғы аудандық бюджеттен берілетін нысаналы трансферттердің мөлшері 0 теңге сомасында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Жәнібек ауылдық округінің бюджетінде аудандық бюджеттен берілетін субвенциялар түсімдерінің жалпы сомасы 0 теңге көлемінде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Жәнібек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Жәнібек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Жәнібек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