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1f4c" w14:textId="ea01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Жәнібек ауданы Борсы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26 желтоқсандағы № 43-2 шешімі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2026 - 2028 жылдарға арналған Жәнібек ауданы Борсы ауылдық округінің бюджеті туралы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Борсы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2025 жылғы 23 желтоқсандағы № 42-2 "2026–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Борсы ауылдық округінің бюджетінде аудандық бюджеттен берілетін субвенциялар түсімдерінің жалпы сомасы 35 112 мың теңге көлемінде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Борсы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Мемлекеттен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Борсы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Мемлекеттен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Борсы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Мемлекеттен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