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8f863" w14:textId="e98f8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2026 - 2028 жылдарға арналған Жәнібек ауданы Ақоба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2025 жылғы 26 желтоқсандағы № 43-1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Жәнібек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Жәнібек ауданы Ақоба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49 152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6 046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43 066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49 152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Жәнібек ауданы Ақоба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Жәнібек аудандық мәслихатының 2025 жылғы 23 желтоқсандағы № 42-2 "2026– 2028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Жәнібек ауданы Ақоба ауылдық округінің бюджетінде аудандық бюджеттен берілетін субвенциялар түсімдерінің жалпы сомасы 35 885 мың теңге көлемінде ескерілсін.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жылдың 1 қаңтарынан бастап қолданысқа енгізіледі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Жәнібек ауданы Ақоба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43-1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Жәнібек ауданы Ақоба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43-1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Жәнібек ауданы Ақоба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