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6345" w14:textId="2676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30-8 "2025-2027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5 желтоқсандағы № 41-9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 30-8 "2025 – 2027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Жәнібек ауданының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5 617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41-9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30-8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