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578d" w14:textId="1955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30-6 "2025-2027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5 желтоқсандағы № 41-7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 30-6 "2025 – 2027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ауданының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1 631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желтоқсандағы № 41-7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Қамысты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