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66d3" w14:textId="d356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30-4 "2025-2027 жылдарға арналған Жәнібек ауданы Жәнібек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5 желтоқсандағы № 41-5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2024 жылғы 26 желтоқсандағы № 30-4 "2025 – 2027 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Жәнібек ауданының Жәнібек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107 421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36 010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–36 010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Жәнібек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