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08f7" w14:textId="e470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30-2 "2025-2027 жылдарға арналған Жәнібек ауданы Борсы ауылдық округінің бюджеті туралы"шешіміне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5 желтоқсандағы № 41-3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2024 жылғы 26 желтоқсандағы № 30-2 "2025–2027 жылдарға арналған Жәнібек ауданы Борсы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Жәнібек ауданы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–56 635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- 2419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2419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2419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Борсы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мулекті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