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0dbb" w14:textId="a6a0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15-20 "Жәнібек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15-20 "Жәнібек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Кадимов Т.З.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