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8e15" w14:textId="a7d8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30-8 "2025-2027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23 қыркүйектегі № 39-8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30-8 "2025 – 2027 жылдарға арналған Жәнібек ауданы 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Жәнібек ауданының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42 519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5 366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37 063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48 136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-5 617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5 617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5 617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