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b144" w14:textId="86eb1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2024 жылғы 26 желтоқсандағы № 30-4 "2025-2027 жылдарға арналған Жәнібек ауданы Жәнібек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2025 жылғы 23 қыркүйектегі № 39-4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2024 жылғы 26 желтоқсандағы № 30-4 "2025 – 2027 жылдарға арналған Жәнібек ауданы Жәнібек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Жәнібек ауданының Жәнібек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107 421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73 023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33 798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143 431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-36 010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36 010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–36 010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30-4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Жәнібек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берілетін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бюджеттен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