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fb5a" w14:textId="a76f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30-3 "2025-2027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23 қыркүйектегі № 39-3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30-3 "2025 – 2027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Жәнібек ауданының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49 011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51 597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- 2 586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2 586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 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Жақсыбай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