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fd3a5" w14:textId="66fd3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Жәнібек аудандық мәслихатының 2024 жылғы 26 желтоқсандағы № 30-2 "2025-2027 жылдарға арналған Жәнібек ауданы Борсы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Жәнібек аудандық мәслихатының 2025 жылғы 23 қыркүйектегі № 39-2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Жәнібек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Жәнібек аудандық мәслихатының 2024 жылғы 26 желтоқсандағы № 30-2 "2025–2027 жылдарға арналған Жәнібек ауданы Борсы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2025-2027 жылдарға арналған Жәнібек ауданы Борсы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–56 135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3 040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53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53 042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58 554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- 2419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2419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2419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–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2025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 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2025жылғы 23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№39-2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№30-2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Борсы ауылдық округінің бюджеті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мулекті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