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35d4" w14:textId="6de3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30-8 "2025-2027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18 маусымдағы № 35-8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30-8 "2025 – 2027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Жәнібек ауданының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41 193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46 810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-5 617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5 617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 № 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