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77ba" w14:textId="9ae7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2024 жылғы 26 желтоқсандағы № 30-6 "2025-2027 жылдарға арналған Жәнібек ауданы Қамысты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2025 жылғы 18 маусымдағы № 35-6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2024 жылғы 26 желтоқсандағы № 30-6 "2025 – 2027 жылдарға арналған Жәнібек ауданы Қамысты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Жәнібек ауданының Қамысты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62 729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 59 477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64 360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-1 631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1 631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1 631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Қамысты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