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1ce2" w14:textId="26a1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2024 жылғы 26 желтоқсандағы № 30-3 "2025-2027 жылдарға арналған Жәнібек ауданы Жақсыбай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2025 жылғы 18 маусымдағы № 35-3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2024 жылғы 26 желтоқсандағы № 30-3 "2025 – 2027 жылдарға арналған Жәнібек ауданы Жақсыбай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Жәнібек ауданының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46 410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43 174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48 996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- 2 586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2 586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2 586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 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Жақсыбай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 ауылдарда, ауылдық округтерде автомобиль жолдарының жұмыс істеуін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