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410b" w14:textId="0a44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30-1 "2025-2027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2024 жылғы 26 желтоқсандағы №30-1 "2025–2027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-4038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4038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4038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 Осы  шешім 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Ақоба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