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558" w14:textId="ebee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30-9 "2025-2027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30-9 "2025 – 2027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 32-9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30-9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Ұзынкөл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