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a710" w14:textId="c38a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2024 жылғы 26 желтоқсандағы № 30-3 "2025-2027 жылдарға арналған Жәнібек ауданы Жақсыбай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2025 жылғы 31 наурыздағы № 32-3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Жәнібек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Жәнібек аудандық мәслихатының 2024 жылғы 26 желтоқсандағы №30-3 "2025 – 2027 жылдарға арналған Жәнібек ауданы Жақсыбай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Жәнібек ауданының Жақсыбай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47 132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3 129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107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43 896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49 718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- 2 586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2 586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2 586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наурыздағы №32-3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желтоқсандағы №30-3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Жақсыбай ауылдық округінің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Тауарлар, қызметтер мен жұмыстарға ішкі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қалаларда,кенттерде, ауылдарда, ауылдық округтерде автомобиль жолдарының жұмыс істеуін қамтамасыз ету.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