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a8db" w14:textId="549a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2025 жылғы 9 маусымдағы № 7 "Жәнібек ауданы Қамысты ауылы аумағындағы 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міндетін атқарушысының 2025 жылғы 8 шілдедегі № 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Жәнібек аудандық төтенше жағдайлардың алдын алу және жою жөніндегі комиссиясының 2025 жылғы 4 шілдедегі № 7 кезектен тыс отырысының хаттамасына сәйкес аудан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1."Жәнібек ауданы Қамысты ауылы аумағындағы жергілікті ауқымдағы техногендік сипаттағы төтенше жағдайды жариялау туралы" Жәнібек ауданы әкімінің 2025 жылғы 9 маусымдағы № 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шешім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