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36ef" w14:textId="6d53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Қамысты ауылы аумағындағы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міндетін атқарушысының 2025 жылғы 9 маусымдағы № 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25 сәуірдегі №325 "Қазақстан республикасы Үкіметінің Және жергілікті атқарушы органдардың резервтерін пайдалану"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Төтенше жағдайлар министірлігінің "Табиғи және техногендік сипаттағы төтенше жағдайлардың сыныптамасын белгілеу туралы" 2023 жылғы 10 мамырдағы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Жәнібек аудандық төтенше жағдайдың алдын алу және жою жөніндегі комиссиясының 2025 жылғы 5 маусымдағы №5 кезектен тыс отырысының хаттамасына сәйкес аудан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ауданы Қамысты ауылы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Жәнібек ауданы әкімінің орынбасары М.Б.Бисенов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