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e89b" w14:textId="f88e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Жаңақала ауданы Жаңақала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30 желтоқсандағы № 35-4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17 888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Жаңақала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Жаңақала ауылдық округінің бюджеттен жалпы сомасы 131 779 мың теңге бюджеттік алып қою болып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