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b68c" w14:textId="aa0b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Жаңақала ауданы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30 желтоқсандағы № 35-2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Жаңажол ауылдық округінің бюджетіне аудандық бюджеттен берілетін субвенциялар түсімдерінің жалпы сомасы 28 104 мың теңге, трансферттердің жалпы сомасы 16 000 мың теңге көлемінде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