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c146" w14:textId="e6b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25-4 "2025-2027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ауылдық округінің бюджеті туралы" 2024 жылғы 27 желтоқсандағы № 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155 583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26 665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