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72b" w14:textId="1e24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25-2 "2025-2027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сәуірдегі № 27-3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Жаңажол ауылдық округінің бюджеті туралы" 2024 жылғы 27 желтоқсандағы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-3 066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 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