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137a" w14:textId="6c11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2025 жылғы 28 қарашадағы № 244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18 шілдедегі </w:t>
      </w:r>
      <w:r>
        <w:rPr>
          <w:rFonts w:ascii="Times New Roman"/>
          <w:b w:val="false"/>
          <w:i w:val="false"/>
          <w:color w:val="000000"/>
          <w:sz w:val="28"/>
        </w:rPr>
        <w:t>Салық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"Жасанды интеллект және цифрлық даму министрінің 2025 жылғы 17 қазандағы "Аймаққа бөлу коэффициентін есептеу әдістемесін бекіту туралы" № 517/НҚ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. басшылыққа ала отырып, Жаңақала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Елді мекендегі салық салу объектісінің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Жаңақала ауданы әкімі аппараты осы қаулының әділет органдарында мемлекеттік тіркелуін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Жаңақала ауданы әкімінің орынбасары Е.Қажиевке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"___"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ауылы (Төртқұлақ)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