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af09" w14:textId="8d3a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Бөкей ордасы ауданы Темір Масин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желтоқсандағы № 35-6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Темір Масин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2025 жылғы 25 желтоқсандағы № 34-2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35-6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 Масин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35-6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 Масин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№35-6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Темір Масин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