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3052" w14:textId="3413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Бөкей ордасы ауданы Мұратсай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31 желтоқсандағы № 35-4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Мұратсай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2025 жылғы 25 желтоқсандағы № 34-2 "2026 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35-4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Мұратсай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35-4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Мұратсай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35-4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Мұратсай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