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3369e3" w14:textId="33369e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2026-2028 жылдарға арналған Бөкей ордасы ауданы Бисен ауылдық округінің бюджеті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Бөкей ордасы аудандық мәслихатының 2025 жылғы 31 желтоқсандағы № 35-3 шешімі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Бөкей ордасы аудандық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2026-2028 жылдарға арналған Бисен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3 -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2026 жылға келесі көлемде бекітілсін: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61 872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27 067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34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34 771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61 872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 қаржы активтерін сатып алу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0 теңге.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2026 жылға арналған ауылдық округінің бюджет түсімдері Қазақстан Республикасының </w:t>
      </w:r>
      <w:r>
        <w:rPr>
          <w:rFonts w:ascii="Times New Roman"/>
          <w:b w:val="false"/>
          <w:i w:val="false"/>
          <w:color w:val="000000"/>
          <w:sz w:val="28"/>
        </w:rPr>
        <w:t>Бюджет 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Бөкей ордасы аудандық мәслихатының 2025 жылғы 25 желтоқсандағы № 34-2 "2026 – 2028 жылдарға арналған аудандық бюджет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қалыптасады.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Жергілікті атқарушы органдарға қарасты мемлекеттік мекемелер ұсынатын қызметтер мен тауарларды өткізуден түсетін ақшалар Қазақстан Республикасының Бюджет кодексі және Қазақстан Республикасының Үкіметі анықтаған тәртіпте пайдаланылады.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2026 жылдың 1 қаңтарынан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Мәслихат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Л. Қайырғалиева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Бөкей ордасы аудандық мәслихатының 2025 жылғы 31 желтоқсандағы № 35-3 шешіміне 1-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Бисен ауылдық округінің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(мың теңге)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61 872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27 067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18 887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9 927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8 514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34 771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34 771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Аудандардан (облыстық маңызы бар қала)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61 872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48 790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өкілді,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48 790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48 790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48 790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науқасы ауыр адамдарды дәрігерлік көмек көрсететін жақын жердегі денсаулық сақтау ұйымына жеткізуді ұйымдастыру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11 053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11 053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11 053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4 273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кредиттер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Бөкей ордасы аудандық мәслихатының 2025 жылғы 31 желтоқсандағы № 35-3 шешіміне 2-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Бисен ауылдық округінің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(мың теңге)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62 831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8 752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8 752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20 208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10 621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Аудандардан (облыстық маңызы бар қала)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62 831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49 094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өкілді,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49 094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49 094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49 094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науқасы ауыр адамдарды дәрігерлік көмек көрсететін жақын жердегі денсаулық сақтау ұйымына жеткізуді ұйымдастыру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11 606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11 606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11 606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4 487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5 334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кредиттер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Бөкей ордасы аудандық мәслихатының 2025 жылғы 31 желтоқсандағы № 35-3 шешіміне 3-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2028 жылға арналған Бисен ауылдық округінің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(мың теңге)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64 137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30 985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9 364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9 364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21 621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11 364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9 747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33 113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33 113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Аудандардан (облыстық маңызы бар қала)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33 113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64 137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49 714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өкілді,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49 714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49 714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49 714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науқасы ауыр адамдарды дәрігерлік көмек көрсететін жақын жердегі денсаулық сақтау ұйымына жеткізуді ұйымдастыру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12 186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12 186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12 186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4 711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5 601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кредиттер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