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5df" w14:textId="383c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26-4 "2025-2027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 26-4 "2025-2027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