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6eac" w14:textId="7986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26-3 "2025-2027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9 желтоқсандағы № 33-3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 26-3 "2025-2027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4 413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33-3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