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4232" w14:textId="ff4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26-2 "2025-2027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9 желтоқсандағы № 33-2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№26-2 "2025-2027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92 593мың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94 586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1 993 мың теңге."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33-2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