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e568" w14:textId="c91e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26-1 "2025-2027 жылдарға арналған Бөкей ордасы ауданы Сайқын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9 желтоқсандағы № 33-1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2024 жылғы 26 желтоқсандағы № 26-1 "2025-2027 жылдарға арналған Бөкей ордасы ауданы Сайқын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Сайқын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16 926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16 926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желтоқсандағы № 33-1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 № 26-1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Сайқын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құралдарды, материалдық емес және биологиялық активтерді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