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1661" w14:textId="ece1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2024 жылғы 10 маусымдағы № 18-5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2025 жылғы 17 қыркүйектегі № 31-6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аудандық мәслихаты ШЕШІМ 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"Бөкей ордасы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2024 жылғы 10 маусымдағы №18-5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