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a630" w14:textId="58aa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26-6 "2025-2027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17 қыркүйектегі № 31-5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 26-6 "2025-2027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61 811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69 536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-7 725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7 725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7 725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Масин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