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83c" w14:textId="3df9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26-2 "2025-2027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26-2 "2025-2027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69 052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71 045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-1 993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1 993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1 993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