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8ea19" w14:textId="298ea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Бөкей ордасы ауданы аумағында жергілікті ауқымдағы табиғи сипаттағы төтенше жағдайды жариялау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Бөкей ордасы ауданы әкімінің 2025 жылғы 15 желтоқсандағы № 7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33-бабы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13) тармақшасына, "Азаматтық қорғау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48-бабына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50-бабы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тармақшасына, Қазақстан Республикасы Төтенше жағдайлар министрінің міндетін атқарушының 2023 жылғы 10 мамырдағы № 240 "Табиғи және техногендік сипаттағы төтенше жағдайлардың сыныптамасын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ШЕШТІМ: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Бөкей ордасы ауданы аумағында жергілікті ауқымдағы табиғи сипаттағы төтенше жағдай жариялансын.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Табиғи сипаттағы төтенше жағдайларды жою басшысы болып Бөкей ордасы ауданы әкімінің орынбасары К. Б. Нуршинов тағайындалсын.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Бөкей ордасы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Даумов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