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f14e" w14:textId="136f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Бөрлі ауданы Өспен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29 желтоқсандағы № 32-22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Бөрлі ауданының Өспен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арналған бюджет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87 482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54 170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87 482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Өспен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 шешіміне 2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Өспен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32-22 шешіміне 3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Өспен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