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38f5" w14:textId="c7e3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Пугачев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158 395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103 770 мың теңге, 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Пугачев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32-21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Пугачев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32-21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Пугачев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