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f26e" w14:textId="dc7f2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Бөрлі ауданы Приурал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2025 жылғы 29 желтоқсандағы № 32-20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Бөрлі ауданы Приурал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арналған бюджет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99 079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18 985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74 864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99 079,1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02.07.2026 </w:t>
      </w:r>
      <w:r>
        <w:rPr>
          <w:rFonts w:ascii="Times New Roman"/>
          <w:b w:val="false"/>
          <w:i w:val="false"/>
          <w:color w:val="000000"/>
          <w:sz w:val="28"/>
        </w:rPr>
        <w:t>№ 36-13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32-20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Приурал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Бөрлі аудандық мәслихатының 02.07.2026 </w:t>
      </w:r>
      <w:r>
        <w:rPr>
          <w:rFonts w:ascii="Times New Roman"/>
          <w:b w:val="false"/>
          <w:i w:val="false"/>
          <w:color w:val="ff0000"/>
          <w:sz w:val="28"/>
        </w:rPr>
        <w:t>№ 36-13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32-20 шешіміне 2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Приурал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32-20 шешіміне 3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Приурал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