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8498" w14:textId="2798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Бөрлі ауданы Кеңтүбек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29 желтоқсандағы № 32-19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Бөрлі ауданының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69 400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32-19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Кеңтүбек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32-19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Кеңтүбек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32-19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Кеңтүбек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