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1b3c" w14:textId="cc81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Бөрлі ауданы Қанай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29 желтоқсандағы № 32-16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Бөрлі ауданының Қанай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59 229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–59 229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32-16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Қанай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32-16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Қанай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32-16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Қанай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