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69dc" w14:textId="4d46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Жарсуат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32-15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32-15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32-15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Жарсуат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