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2a2d" w14:textId="9492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