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79b7" w14:textId="7c2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132 138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100 718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Бөрлі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Бөрлі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