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dd0f" w14:textId="212d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Бумакөл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Бумакөл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Бумакөл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Бумакөл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