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ae1c" w14:textId="e0da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32-11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32-11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