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cd9c" w14:textId="50ac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23-27 "2025-2027 жылдарға арналған Бөрлі ауданының Пугачев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21 қарашадағы № 30-20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2024 жылғы 20 желтоқсандағы № 23-27 "2025-2027 жылдарға арналған Бөрлі ауданының Пугачев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Бөрлі ауданының Пугачев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192 334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193 634,9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1 300,9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1 300,9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23-27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Пугачев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